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6999" w14:textId="77777777" w:rsidR="00BF12A9" w:rsidRDefault="00920662">
      <w:pPr>
        <w:pStyle w:val="Heading1"/>
      </w:pPr>
      <w:r>
        <w:t>Faculty Mini-Grant Program Application Form (2026)</w:t>
      </w:r>
    </w:p>
    <w:p w14:paraId="30660573" w14:textId="77777777" w:rsidR="00BF12A9" w:rsidRDefault="00920662">
      <w:r>
        <w:t>(Please type)</w:t>
      </w:r>
    </w:p>
    <w:p w14:paraId="54EBD1C9" w14:textId="77777777" w:rsidR="00BF12A9" w:rsidRDefault="00920662">
      <w:pPr>
        <w:pStyle w:val="Heading2"/>
      </w:pPr>
      <w:r>
        <w:t>Applicant Information</w:t>
      </w:r>
    </w:p>
    <w:p w14:paraId="75DBF105" w14:textId="77777777" w:rsidR="00BF12A9" w:rsidRDefault="00920662">
      <w:r>
        <w:rPr>
          <w:b/>
        </w:rPr>
        <w:t>Applicant Name:</w:t>
      </w:r>
      <w:r>
        <w:t xml:space="preserve"> _____________________________________________</w:t>
      </w:r>
    </w:p>
    <w:p w14:paraId="11BA4754" w14:textId="77777777" w:rsidR="00BF12A9" w:rsidRDefault="00920662">
      <w:r>
        <w:rPr>
          <w:b/>
        </w:rPr>
        <w:t>Department:</w:t>
      </w:r>
      <w:r>
        <w:t xml:space="preserve"> _____________________________________________</w:t>
      </w:r>
    </w:p>
    <w:p w14:paraId="324F1465" w14:textId="77777777" w:rsidR="00BF12A9" w:rsidRDefault="00920662">
      <w:r>
        <w:rPr>
          <w:b/>
        </w:rPr>
        <w:t>Position Title:</w:t>
      </w:r>
      <w:r>
        <w:t xml:space="preserve"> _____________________________________________</w:t>
      </w:r>
    </w:p>
    <w:p w14:paraId="1ECE26FB" w14:textId="77777777" w:rsidR="00BF12A9" w:rsidRDefault="00920662">
      <w:r>
        <w:rPr>
          <w:b/>
        </w:rPr>
        <w:t>Employee ID#:</w:t>
      </w:r>
      <w:r>
        <w:t xml:space="preserve"> _____________________________________________</w:t>
      </w:r>
    </w:p>
    <w:p w14:paraId="65BA3F2D" w14:textId="77777777" w:rsidR="00BF12A9" w:rsidRDefault="00920662">
      <w:r>
        <w:rPr>
          <w:b/>
        </w:rPr>
        <w:t>Tenured or Tenure Track?  Yes [ ]  No [ ]</w:t>
      </w:r>
      <w:r>
        <w:t xml:space="preserve"> _____________________________________________</w:t>
      </w:r>
    </w:p>
    <w:p w14:paraId="351692F1" w14:textId="77777777" w:rsidR="00BF12A9" w:rsidRDefault="00920662">
      <w:r>
        <w:rPr>
          <w:b/>
        </w:rPr>
        <w:t>Proposal Title:</w:t>
      </w:r>
      <w:r>
        <w:t xml:space="preserve"> _____________________________________________</w:t>
      </w:r>
    </w:p>
    <w:p w14:paraId="3E0FE91D" w14:textId="77777777" w:rsidR="00BF12A9" w:rsidRDefault="00920662">
      <w:r>
        <w:rPr>
          <w:b/>
        </w:rPr>
        <w:t>Requested Amount (Up to $3,000):</w:t>
      </w:r>
      <w:r>
        <w:t xml:space="preserve"> _____________________________________________</w:t>
      </w:r>
    </w:p>
    <w:p w14:paraId="036ED4E8" w14:textId="77777777" w:rsidR="00BF12A9" w:rsidRDefault="00920662">
      <w:r>
        <w:rPr>
          <w:b/>
        </w:rPr>
        <w:t>Have you applied for a Sabbatical Leave to complete this project?  Yes [ ]  No [ ]</w:t>
      </w:r>
      <w:r>
        <w:t xml:space="preserve"> _____________________________________________</w:t>
      </w:r>
    </w:p>
    <w:p w14:paraId="4DEA73D0" w14:textId="77777777" w:rsidR="00BF12A9" w:rsidRDefault="00920662">
      <w:r>
        <w:rPr>
          <w:b/>
        </w:rPr>
        <w:t>Semester and academic year for which leave is r</w:t>
      </w:r>
      <w:r>
        <w:rPr>
          <w:b/>
        </w:rPr>
        <w:t>equested:</w:t>
      </w:r>
      <w:r>
        <w:t xml:space="preserve"> _____________________________________________</w:t>
      </w:r>
    </w:p>
    <w:p w14:paraId="3669E0DC" w14:textId="77777777" w:rsidR="00BF12A9" w:rsidRDefault="00920662">
      <w:r>
        <w:rPr>
          <w:b/>
        </w:rPr>
        <w:t>Have you received a Faculty Mini Grant in the past?  Yes [ ]  No [ ]  If so, when?</w:t>
      </w:r>
      <w:r>
        <w:t xml:space="preserve"> _____________________________________________</w:t>
      </w:r>
    </w:p>
    <w:p w14:paraId="16E419C9" w14:textId="77777777" w:rsidR="00BF12A9" w:rsidRDefault="00920662">
      <w:pPr>
        <w:pStyle w:val="Heading2"/>
      </w:pPr>
      <w:r>
        <w:t>I. Current, Pending, and Past Support</w:t>
      </w:r>
    </w:p>
    <w:p w14:paraId="47BE00E5" w14:textId="77777777" w:rsidR="00BF12A9" w:rsidRDefault="00920662">
      <w:pPr>
        <w:pStyle w:val="ListNumber"/>
      </w:pPr>
      <w:r>
        <w:t>1. Have you received more than $1</w:t>
      </w:r>
      <w:r>
        <w:t>00,000 in external funding in the last five years? Yes [ ] No [ ]</w:t>
      </w:r>
    </w:p>
    <w:p w14:paraId="5F3538F7" w14:textId="77777777" w:rsidR="00BF12A9" w:rsidRDefault="00920662">
      <w:pPr>
        <w:pStyle w:val="ListNumber"/>
      </w:pPr>
      <w:r>
        <w:t>2. If you have received any awards from the Faculty Mini Grant Program in the past, describe the proposed and actual outcomes. Provide justification for an additional grant.</w:t>
      </w:r>
    </w:p>
    <w:p w14:paraId="17D74B87" w14:textId="77777777" w:rsidR="00BF12A9" w:rsidRDefault="00920662">
      <w:pPr>
        <w:pStyle w:val="ListNumber"/>
      </w:pPr>
      <w:r>
        <w:t>3. List all othe</w:t>
      </w:r>
      <w:r>
        <w:t>r internal funding (including SU Foundation Awards) received within the last three years. Include dates, funders, amounts, and abstracts.</w:t>
      </w:r>
    </w:p>
    <w:p w14:paraId="39792DD2" w14:textId="77777777" w:rsidR="00BF12A9" w:rsidRDefault="00920662">
      <w:pPr>
        <w:pStyle w:val="ListNumber"/>
      </w:pPr>
      <w:r>
        <w:t>4. List all external funding received within the last three years. Include dates, funders, amounts, and abstracts.</w:t>
      </w:r>
    </w:p>
    <w:p w14:paraId="78DF9878" w14:textId="77777777" w:rsidR="00BF12A9" w:rsidRDefault="00920662">
      <w:pPr>
        <w:pStyle w:val="ListNumber"/>
      </w:pPr>
      <w:r>
        <w:t xml:space="preserve">5. </w:t>
      </w:r>
      <w:r>
        <w:t>List all pending funding proposals or applications. Include date submitted, agency, title, amount, and time period.</w:t>
      </w:r>
    </w:p>
    <w:p w14:paraId="34E922DD" w14:textId="77777777" w:rsidR="00BF12A9" w:rsidRDefault="00920662">
      <w:pPr>
        <w:pStyle w:val="Heading2"/>
      </w:pPr>
      <w:r>
        <w:t>II. Project Proposal</w:t>
      </w:r>
    </w:p>
    <w:p w14:paraId="6EEB4815" w14:textId="77777777" w:rsidR="00BF12A9" w:rsidRDefault="00920662">
      <w:r>
        <w:t>Please address the criteria as indicated within two or three typed pages. Use language that is understandable outside y</w:t>
      </w:r>
      <w:r>
        <w:t>our field.</w:t>
      </w:r>
    </w:p>
    <w:p w14:paraId="533938A0" w14:textId="77777777" w:rsidR="00BF12A9" w:rsidRDefault="00920662">
      <w:pPr>
        <w:pStyle w:val="ListNumber"/>
      </w:pPr>
      <w:r>
        <w:lastRenderedPageBreak/>
        <w:t>1. Project Description/Abstract: Define the activity in detail (250–300 words). Include background, procedures, anticipated outcomes, and specific questions or analyses.</w:t>
      </w:r>
    </w:p>
    <w:p w14:paraId="553E3AA6" w14:textId="77777777" w:rsidR="00BF12A9" w:rsidRDefault="00920662">
      <w:pPr>
        <w:pStyle w:val="ListNumber"/>
      </w:pPr>
      <w:r>
        <w:t>2. Project Justification: Explain the project’s significance and its positi</w:t>
      </w:r>
      <w:r>
        <w:t>ve impact on Salisbury University, your school, or department.</w:t>
      </w:r>
    </w:p>
    <w:p w14:paraId="4F5CDB0E" w14:textId="77777777" w:rsidR="00BF12A9" w:rsidRDefault="00920662">
      <w:pPr>
        <w:pStyle w:val="ListNumber"/>
      </w:pPr>
      <w:r>
        <w:t>3. Project Evaluation: Describe how project success will be measured.</w:t>
      </w:r>
    </w:p>
    <w:p w14:paraId="384C7F61" w14:textId="77777777" w:rsidR="00BF12A9" w:rsidRDefault="00920662">
      <w:pPr>
        <w:pStyle w:val="ListNumber"/>
      </w:pPr>
      <w:r>
        <w:t>4. Resources: Specify resources and facilities required to complete the project.</w:t>
      </w:r>
    </w:p>
    <w:p w14:paraId="69BF772A" w14:textId="77777777" w:rsidR="00BF12A9" w:rsidRDefault="00920662">
      <w:pPr>
        <w:pStyle w:val="ListNumber"/>
      </w:pPr>
      <w:r>
        <w:t>5. Project Investigator(s): Indicate schol</w:t>
      </w:r>
      <w:r>
        <w:t>arly preparation or special skills relevant to the project.</w:t>
      </w:r>
    </w:p>
    <w:p w14:paraId="714B78AC" w14:textId="77777777" w:rsidR="00BF12A9" w:rsidRDefault="00920662">
      <w:pPr>
        <w:pStyle w:val="ListNumber"/>
      </w:pPr>
      <w:r>
        <w:t>6. Timeline: Identify the timeframe for conducting and completing the project.</w:t>
      </w:r>
    </w:p>
    <w:p w14:paraId="77614655" w14:textId="77777777" w:rsidR="00BF12A9" w:rsidRDefault="00920662">
      <w:pPr>
        <w:pStyle w:val="ListNumber"/>
      </w:pPr>
      <w:r>
        <w:t>7. Outcomes: Describe measurable goals and dissemination plans (e.g., publications, presentations, funding).</w:t>
      </w:r>
    </w:p>
    <w:p w14:paraId="69D421CA" w14:textId="77777777" w:rsidR="00BF12A9" w:rsidRDefault="00920662">
      <w:pPr>
        <w:pStyle w:val="ListNumber"/>
      </w:pPr>
      <w:r>
        <w:t xml:space="preserve">8. </w:t>
      </w:r>
      <w:r>
        <w:t>Does your research involve human subjects? Yes [ ] No [ ].  IRB status: [ ] Approved  [ ] Submitted  [ ] Not yet submitted.</w:t>
      </w:r>
    </w:p>
    <w:p w14:paraId="0A21266A" w14:textId="77777777" w:rsidR="00BF12A9" w:rsidRDefault="00920662">
      <w:pPr>
        <w:pStyle w:val="ListNumber"/>
      </w:pPr>
      <w:r>
        <w:t>9. Does your research involve animals? Yes [ ] No [ ].  IACUC status: [ ] Approved  [ ] Submitted  [ ] Not yet submitted.</w:t>
      </w:r>
    </w:p>
    <w:p w14:paraId="34CB76CB" w14:textId="77777777" w:rsidR="00BF12A9" w:rsidRDefault="00920662">
      <w:pPr>
        <w:pStyle w:val="Heading2"/>
      </w:pPr>
      <w:r>
        <w:t>III. Budge</w:t>
      </w:r>
      <w:r>
        <w:t>t</w:t>
      </w:r>
    </w:p>
    <w:p w14:paraId="7C990BC1" w14:textId="77777777" w:rsidR="00BF12A9" w:rsidRDefault="00920662">
      <w:r>
        <w:t>Provide a detailed budget and justification for the project. Refer to program guidelines for eligible and non-eligible costs.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2430"/>
        <w:gridCol w:w="4271"/>
      </w:tblGrid>
      <w:tr w:rsidR="00BF12A9" w14:paraId="08A02ED2" w14:textId="77777777">
        <w:tc>
          <w:tcPr>
            <w:tcW w:w="2880" w:type="dxa"/>
          </w:tcPr>
          <w:p w14:paraId="1664EC4B" w14:textId="77777777" w:rsidR="00BF12A9" w:rsidRDefault="00920662">
            <w:r>
              <w:t>Budget Object</w:t>
            </w:r>
          </w:p>
        </w:tc>
        <w:tc>
          <w:tcPr>
            <w:tcW w:w="2880" w:type="dxa"/>
          </w:tcPr>
          <w:p w14:paraId="38C9B26B" w14:textId="77777777" w:rsidR="00BF12A9" w:rsidRDefault="00920662">
            <w:r>
              <w:t>Amount</w:t>
            </w:r>
          </w:p>
        </w:tc>
        <w:tc>
          <w:tcPr>
            <w:tcW w:w="2880" w:type="dxa"/>
          </w:tcPr>
          <w:p w14:paraId="2CCE7D0D" w14:textId="77777777" w:rsidR="00BF12A9" w:rsidRDefault="00920662">
            <w:r>
              <w:t>Description of Budget Item</w:t>
            </w:r>
          </w:p>
        </w:tc>
      </w:tr>
      <w:tr w:rsidR="00BF12A9" w14:paraId="4621420D" w14:textId="77777777">
        <w:tc>
          <w:tcPr>
            <w:tcW w:w="2880" w:type="dxa"/>
          </w:tcPr>
          <w:p w14:paraId="0430F2A1" w14:textId="77777777" w:rsidR="00BF12A9" w:rsidRDefault="00920662">
            <w:r>
              <w:t>Stipends – Generally not allowed. Reviewed on a case-by-case basis.</w:t>
            </w:r>
          </w:p>
        </w:tc>
        <w:tc>
          <w:tcPr>
            <w:tcW w:w="2880" w:type="dxa"/>
          </w:tcPr>
          <w:p w14:paraId="64D8B0C6" w14:textId="77777777" w:rsidR="00BF12A9" w:rsidRDefault="00920662">
            <w:r>
              <w:t>___________</w:t>
            </w:r>
            <w:r>
              <w:t>_________</w:t>
            </w:r>
          </w:p>
        </w:tc>
        <w:tc>
          <w:tcPr>
            <w:tcW w:w="2880" w:type="dxa"/>
          </w:tcPr>
          <w:p w14:paraId="68029529" w14:textId="77777777" w:rsidR="00BF12A9" w:rsidRDefault="00920662">
            <w:r>
              <w:t>_____________________________________</w:t>
            </w:r>
          </w:p>
        </w:tc>
      </w:tr>
      <w:tr w:rsidR="00BF12A9" w14:paraId="06652A56" w14:textId="77777777">
        <w:tc>
          <w:tcPr>
            <w:tcW w:w="2880" w:type="dxa"/>
          </w:tcPr>
          <w:p w14:paraId="04EFC5BE" w14:textId="77777777" w:rsidR="00BF12A9" w:rsidRDefault="00920662">
            <w:r>
              <w:t>Supplies/Materials</w:t>
            </w:r>
          </w:p>
        </w:tc>
        <w:tc>
          <w:tcPr>
            <w:tcW w:w="2880" w:type="dxa"/>
          </w:tcPr>
          <w:p w14:paraId="7D81B567" w14:textId="77777777" w:rsidR="00BF12A9" w:rsidRDefault="00920662">
            <w:r>
              <w:t>____________________</w:t>
            </w:r>
          </w:p>
        </w:tc>
        <w:tc>
          <w:tcPr>
            <w:tcW w:w="2880" w:type="dxa"/>
          </w:tcPr>
          <w:p w14:paraId="74193723" w14:textId="77777777" w:rsidR="00BF12A9" w:rsidRDefault="00920662">
            <w:r>
              <w:t>_____________________________________</w:t>
            </w:r>
          </w:p>
        </w:tc>
      </w:tr>
      <w:tr w:rsidR="00BF12A9" w14:paraId="6EC937BE" w14:textId="77777777">
        <w:tc>
          <w:tcPr>
            <w:tcW w:w="2880" w:type="dxa"/>
          </w:tcPr>
          <w:p w14:paraId="7215D904" w14:textId="77777777" w:rsidR="00BF12A9" w:rsidRDefault="00920662">
            <w:r>
              <w:t>Registration Fees</w:t>
            </w:r>
          </w:p>
        </w:tc>
        <w:tc>
          <w:tcPr>
            <w:tcW w:w="2880" w:type="dxa"/>
          </w:tcPr>
          <w:p w14:paraId="4B335BFF" w14:textId="77777777" w:rsidR="00BF12A9" w:rsidRDefault="00920662">
            <w:r>
              <w:t>____________________</w:t>
            </w:r>
          </w:p>
        </w:tc>
        <w:tc>
          <w:tcPr>
            <w:tcW w:w="2880" w:type="dxa"/>
          </w:tcPr>
          <w:p w14:paraId="0C5D350F" w14:textId="77777777" w:rsidR="00BF12A9" w:rsidRDefault="00920662">
            <w:r>
              <w:t>_____________________________________</w:t>
            </w:r>
          </w:p>
        </w:tc>
      </w:tr>
      <w:tr w:rsidR="00BF12A9" w14:paraId="72ED5FE5" w14:textId="77777777">
        <w:tc>
          <w:tcPr>
            <w:tcW w:w="2880" w:type="dxa"/>
          </w:tcPr>
          <w:p w14:paraId="386C762D" w14:textId="77777777" w:rsidR="00BF12A9" w:rsidRDefault="00920662">
            <w:r>
              <w:t>Travel: Transportation, Lodging, Meals, Other</w:t>
            </w:r>
          </w:p>
        </w:tc>
        <w:tc>
          <w:tcPr>
            <w:tcW w:w="2880" w:type="dxa"/>
          </w:tcPr>
          <w:p w14:paraId="33FE6375" w14:textId="77777777" w:rsidR="00BF12A9" w:rsidRDefault="00920662">
            <w:r>
              <w:t>____________________</w:t>
            </w:r>
          </w:p>
        </w:tc>
        <w:tc>
          <w:tcPr>
            <w:tcW w:w="2880" w:type="dxa"/>
          </w:tcPr>
          <w:p w14:paraId="413A4171" w14:textId="77777777" w:rsidR="00BF12A9" w:rsidRDefault="00920662">
            <w:r>
              <w:t>_____________________________________</w:t>
            </w:r>
          </w:p>
        </w:tc>
      </w:tr>
      <w:tr w:rsidR="00BF12A9" w14:paraId="50ECC019" w14:textId="77777777">
        <w:tc>
          <w:tcPr>
            <w:tcW w:w="2880" w:type="dxa"/>
          </w:tcPr>
          <w:p w14:paraId="1784B7D9" w14:textId="77777777" w:rsidR="00BF12A9" w:rsidRDefault="00920662">
            <w:r>
              <w:t>Consultant Fees</w:t>
            </w:r>
          </w:p>
        </w:tc>
        <w:tc>
          <w:tcPr>
            <w:tcW w:w="2880" w:type="dxa"/>
          </w:tcPr>
          <w:p w14:paraId="598DC9C9" w14:textId="77777777" w:rsidR="00BF12A9" w:rsidRDefault="00920662">
            <w:r>
              <w:t>____________________</w:t>
            </w:r>
          </w:p>
        </w:tc>
        <w:tc>
          <w:tcPr>
            <w:tcW w:w="2880" w:type="dxa"/>
          </w:tcPr>
          <w:p w14:paraId="2F830893" w14:textId="77777777" w:rsidR="00BF12A9" w:rsidRDefault="00920662">
            <w:r>
              <w:t>_____________________________________</w:t>
            </w:r>
          </w:p>
        </w:tc>
      </w:tr>
      <w:tr w:rsidR="00BF12A9" w14:paraId="64B5E972" w14:textId="77777777">
        <w:tc>
          <w:tcPr>
            <w:tcW w:w="2880" w:type="dxa"/>
          </w:tcPr>
          <w:p w14:paraId="259270FA" w14:textId="77777777" w:rsidR="00BF12A9" w:rsidRDefault="00920662">
            <w:r>
              <w:t>Other: (Please Explain)</w:t>
            </w:r>
          </w:p>
        </w:tc>
        <w:tc>
          <w:tcPr>
            <w:tcW w:w="2880" w:type="dxa"/>
          </w:tcPr>
          <w:p w14:paraId="7E04DDE4" w14:textId="77777777" w:rsidR="00BF12A9" w:rsidRDefault="00920662">
            <w:r>
              <w:t>____________________</w:t>
            </w:r>
          </w:p>
        </w:tc>
        <w:tc>
          <w:tcPr>
            <w:tcW w:w="2880" w:type="dxa"/>
          </w:tcPr>
          <w:p w14:paraId="1BC16113" w14:textId="77777777" w:rsidR="00BF12A9" w:rsidRDefault="00920662">
            <w:r>
              <w:t>_____________________________________</w:t>
            </w:r>
          </w:p>
        </w:tc>
      </w:tr>
    </w:tbl>
    <w:p w14:paraId="31C9A88F" w14:textId="77777777" w:rsidR="00BF12A9" w:rsidRDefault="00920662">
      <w:r>
        <w:t xml:space="preserve">Requested Total: </w:t>
      </w:r>
      <w:r>
        <w:t>____________________________</w:t>
      </w:r>
    </w:p>
    <w:p w14:paraId="2054503D" w14:textId="77777777" w:rsidR="00BF12A9" w:rsidRDefault="00920662">
      <w:r>
        <w:t>Attach an additional page for a detailed budget justification.</w:t>
      </w:r>
    </w:p>
    <w:p w14:paraId="5D970947" w14:textId="77777777" w:rsidR="00BF12A9" w:rsidRDefault="00920662">
      <w:pPr>
        <w:pStyle w:val="Heading2"/>
      </w:pPr>
      <w:r>
        <w:lastRenderedPageBreak/>
        <w:t>Agreement</w:t>
      </w:r>
    </w:p>
    <w:p w14:paraId="064BCFD3" w14:textId="77777777" w:rsidR="00BF12A9" w:rsidRDefault="00920662">
      <w:r>
        <w:br/>
        <w:t xml:space="preserve">By signing below, you confirm that the information provided in this application is accurate. </w:t>
      </w:r>
      <w:r>
        <w:br/>
        <w:t>If funded, you agree to conduct the project in accordance w</w:t>
      </w:r>
      <w:r>
        <w:t xml:space="preserve">ith award terms and SU regulations; </w:t>
      </w:r>
      <w:r>
        <w:br/>
        <w:t>comply with sabbatical leave employment guidelines if applicable; and submit a final report within twelve (12) months after the termination of the grant.</w:t>
      </w:r>
      <w:r>
        <w:br/>
      </w:r>
    </w:p>
    <w:p w14:paraId="25707BC4" w14:textId="77777777" w:rsidR="00BF12A9" w:rsidRDefault="00920662">
      <w:r>
        <w:t xml:space="preserve">Applicant’s Digital Signature: _______________________________  </w:t>
      </w:r>
      <w:r>
        <w:t xml:space="preserve">    Date: ____________</w:t>
      </w:r>
    </w:p>
    <w:p w14:paraId="6748C4D3" w14:textId="77777777" w:rsidR="00BF12A9" w:rsidRDefault="00920662">
      <w:r>
        <w:t>Chair’s Digital Signature: _______________________________      Date: ____________</w:t>
      </w:r>
    </w:p>
    <w:p w14:paraId="6DB3BC73" w14:textId="77777777" w:rsidR="00BF12A9" w:rsidRDefault="00920662">
      <w:pPr>
        <w:pStyle w:val="Heading2"/>
      </w:pPr>
      <w:r>
        <w:t>Deadline</w:t>
      </w:r>
    </w:p>
    <w:p w14:paraId="235173E7" w14:textId="77777777" w:rsidR="00BF12A9" w:rsidRDefault="00920662">
      <w:r>
        <w:br/>
        <w:t xml:space="preserve">Applications are due Monday, March 2, by 5:00 p.m. </w:t>
      </w:r>
      <w:r>
        <w:br/>
        <w:t>Please forward all applications to Teri Herberger at tlherberger@salisbury.edu.</w:t>
      </w:r>
      <w:r>
        <w:br/>
      </w:r>
    </w:p>
    <w:sectPr w:rsidR="00BF12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20662"/>
    <w:rsid w:val="00AA1D8D"/>
    <w:rsid w:val="00B47730"/>
    <w:rsid w:val="00BF12A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DA51F"/>
  <w14:defaultImageDpi w14:val="300"/>
  <w15:docId w15:val="{9EFAEA46-0390-4E1A-BFF6-337529A5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Mini-Grant Program Application Form (2026)</dc:title>
  <dc:subject/>
  <dc:creator>Office of Graduate Studies and Research</dc:creator>
  <cp:keywords/>
  <dc:description>generated by python-docx</dc:description>
  <cp:lastModifiedBy>Donna Knopf</cp:lastModifiedBy>
  <cp:revision>2</cp:revision>
  <dcterms:created xsi:type="dcterms:W3CDTF">2025-11-07T20:42:00Z</dcterms:created>
  <dcterms:modified xsi:type="dcterms:W3CDTF">2025-11-07T20:42:00Z</dcterms:modified>
  <cp:category/>
  <dc:language>en-US</dc:language>
</cp:coreProperties>
</file>